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A51FB" w14:textId="71308894" w:rsidR="00580F3F" w:rsidRPr="00BA5791" w:rsidRDefault="002664F8" w:rsidP="0039677E">
      <w:pPr>
        <w:pStyle w:val="aa"/>
        <w:jc w:val="center"/>
        <w:rPr>
          <w:rFonts w:asciiTheme="majorEastAsia" w:hAnsiTheme="majorEastAsia"/>
          <w:b/>
          <w:bCs/>
          <w:color w:val="000000" w:themeColor="text1"/>
          <w:sz w:val="36"/>
          <w:szCs w:val="36"/>
          <w:lang w:eastAsia="ja-JP"/>
        </w:rPr>
      </w:pPr>
      <w:r w:rsidRPr="00772400">
        <w:rPr>
          <w:rFonts w:asciiTheme="majorEastAsia" w:hAnsiTheme="majorEastAsia" w:hint="eastAsia"/>
          <w:b/>
          <w:bCs/>
          <w:noProof/>
          <w:color w:val="000000" w:themeColor="text1"/>
          <w:sz w:val="28"/>
          <w:szCs w:val="28"/>
          <w:highlight w:val="yellow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FC708" wp14:editId="33558F23">
                <wp:simplePos x="0" y="0"/>
                <wp:positionH relativeFrom="column">
                  <wp:posOffset>386773</wp:posOffset>
                </wp:positionH>
                <wp:positionV relativeFrom="paragraph">
                  <wp:posOffset>434274</wp:posOffset>
                </wp:positionV>
                <wp:extent cx="6097270" cy="2433617"/>
                <wp:effectExtent l="12700" t="12700" r="11430" b="17780"/>
                <wp:wrapNone/>
                <wp:docPr id="202071188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270" cy="243361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6CF880" w14:textId="741EFC2C" w:rsidR="00BA5791" w:rsidRPr="00BA5791" w:rsidRDefault="002664F8" w:rsidP="00BA5791">
                            <w:pPr>
                              <w:spacing w:after="0" w:line="240" w:lineRule="auto"/>
                              <w:jc w:val="center"/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772400"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lang w:eastAsia="ja-JP"/>
                              </w:rPr>
                              <w:t>〇〇地域</w:t>
                            </w:r>
                            <w:r w:rsidR="003E4EE7" w:rsidRPr="003E4EE7"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で暮らす皆さまが</w:t>
                            </w:r>
                            <w:r w:rsidR="00BA5791" w:rsidRPr="00BA5791"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、</w:t>
                            </w:r>
                            <w:r w:rsidR="003E4EE7" w:rsidRPr="003E4EE7"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より身近な場所で</w:t>
                            </w:r>
                          </w:p>
                          <w:p w14:paraId="2A75CB6D" w14:textId="77777777" w:rsidR="002664F8" w:rsidRDefault="003E4EE7" w:rsidP="0039677E">
                            <w:pPr>
                              <w:spacing w:after="0" w:line="240" w:lineRule="auto"/>
                              <w:jc w:val="center"/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3E4EE7"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安心して医療を受けられるようにするため</w:t>
                            </w:r>
                            <w:r w:rsidR="00BA5791" w:rsidRPr="00BA5791"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、</w:t>
                            </w:r>
                          </w:p>
                          <w:p w14:paraId="40177940" w14:textId="1B93E3B9" w:rsidR="00BA5791" w:rsidRDefault="002664F8" w:rsidP="002664F8">
                            <w:pPr>
                              <w:spacing w:after="0" w:line="240" w:lineRule="auto"/>
                              <w:jc w:val="center"/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772400"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lang w:eastAsia="ja-JP"/>
                              </w:rPr>
                              <w:t>〇〇</w:t>
                            </w:r>
                            <w:r w:rsidR="00772400" w:rsidRPr="00772400"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lang w:eastAsia="ja-JP"/>
                              </w:rPr>
                              <w:t>（医療機関名）</w:t>
                            </w:r>
                            <w:r w:rsidR="0039677E"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では</w:t>
                            </w:r>
                            <w:r w:rsidR="003E4EE7" w:rsidRPr="003E4EE7"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オンライン</w:t>
                            </w:r>
                            <w:r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巡回診療</w:t>
                            </w:r>
                            <w:r w:rsidR="003E4EE7" w:rsidRPr="003E4EE7"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行います</w:t>
                            </w:r>
                            <w:r w:rsidR="003E4EE7" w:rsidRPr="003E4EE7"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。</w:t>
                            </w:r>
                          </w:p>
                          <w:p w14:paraId="42484A80" w14:textId="77777777" w:rsidR="002664F8" w:rsidRPr="00BA5791" w:rsidRDefault="002664F8" w:rsidP="002664F8">
                            <w:pPr>
                              <w:spacing w:after="0" w:line="240" w:lineRule="auto"/>
                              <w:jc w:val="center"/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  <w:p w14:paraId="2D6C38D0" w14:textId="6A3E716C" w:rsidR="002664F8" w:rsidRDefault="002664F8" w:rsidP="002664F8">
                            <w:pPr>
                              <w:spacing w:after="0" w:line="240" w:lineRule="auto"/>
                              <w:jc w:val="center"/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772400"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lang w:eastAsia="ja-JP"/>
                              </w:rPr>
                              <w:t>〇〇（場所）</w:t>
                            </w:r>
                            <w:r w:rsidR="003E4EE7" w:rsidRPr="003E4EE7"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で、</w:t>
                            </w:r>
                            <w:r w:rsidRPr="00772400"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lang w:eastAsia="ja-JP"/>
                              </w:rPr>
                              <w:t>〇〇</w:t>
                            </w:r>
                            <w:r w:rsidR="00772400" w:rsidRPr="00772400"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lang w:eastAsia="ja-JP"/>
                              </w:rPr>
                              <w:t>（医療機関名）</w:t>
                            </w:r>
                            <w:r w:rsidR="003E4EE7" w:rsidRPr="003E4EE7"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の医師による</w:t>
                            </w:r>
                            <w:r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診療を</w:t>
                            </w:r>
                          </w:p>
                          <w:p w14:paraId="35448C14" w14:textId="3923CC95" w:rsidR="00BA5791" w:rsidRPr="002664F8" w:rsidRDefault="003E4EE7" w:rsidP="002664F8">
                            <w:pPr>
                              <w:spacing w:after="0" w:line="240" w:lineRule="auto"/>
                              <w:jc w:val="center"/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3E4EE7"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オンラインで受けることができます。</w:t>
                            </w:r>
                          </w:p>
                          <w:p w14:paraId="25BDE480" w14:textId="77777777" w:rsidR="002664F8" w:rsidRDefault="002664F8" w:rsidP="00BA5791">
                            <w:pPr>
                              <w:spacing w:after="0" w:line="240" w:lineRule="auto"/>
                              <w:jc w:val="center"/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  <w:p w14:paraId="57EECAA7" w14:textId="7EE1566F" w:rsidR="002664F8" w:rsidRDefault="003E4EE7" w:rsidP="00BA5791">
                            <w:pPr>
                              <w:spacing w:after="0" w:line="240" w:lineRule="auto"/>
                              <w:jc w:val="center"/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3E4EE7"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看護師</w:t>
                            </w:r>
                            <w:r w:rsidR="002664F8"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は現地に赴いて</w:t>
                            </w:r>
                            <w:r w:rsidRPr="003E4EE7"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診療に同席し、</w:t>
                            </w:r>
                          </w:p>
                          <w:p w14:paraId="2850DE8F" w14:textId="77777777" w:rsidR="002664F8" w:rsidRDefault="003E4EE7" w:rsidP="002664F8">
                            <w:pPr>
                              <w:spacing w:after="0" w:line="240" w:lineRule="auto"/>
                              <w:jc w:val="center"/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3E4EE7"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必要なサポート（</w:t>
                            </w:r>
                            <w:r w:rsidRPr="003E4EE7">
                              <w:rPr>
                                <w:rFonts w:asciiTheme="majorEastAsia" w:eastAsiaTheme="majorEastAsia" w:hAnsiTheme="majorEastAsia" w:cs="ＭＳ ゴシック" w:hint="eastAsia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聴</w:t>
                            </w:r>
                            <w:r w:rsidRPr="003E4EE7"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診</w:t>
                            </w:r>
                            <w:r w:rsidRPr="003E4EE7">
                              <w:rPr>
                                <w:rFonts w:asciiTheme="majorEastAsia" w:eastAsiaTheme="majorEastAsia" w:hAnsiTheme="majorEastAsia" w:cs="ＭＳ ゴシック" w:hint="eastAsia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・</w:t>
                            </w:r>
                            <w:r w:rsidRPr="003E4EE7"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カメラ操作など）を行うため、</w:t>
                            </w:r>
                          </w:p>
                          <w:p w14:paraId="0CA27E88" w14:textId="2F92A857" w:rsidR="000D74F4" w:rsidRPr="00BA5791" w:rsidRDefault="003E4EE7" w:rsidP="002664F8">
                            <w:pPr>
                              <w:spacing w:after="0" w:line="240" w:lineRule="auto"/>
                              <w:jc w:val="center"/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3E4EE7"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通常の</w:t>
                            </w:r>
                            <w:r w:rsidRPr="003E4EE7">
                              <w:rPr>
                                <w:rFonts w:asciiTheme="majorEastAsia" w:eastAsiaTheme="majorEastAsia" w:hAnsiTheme="majorEastAsia" w:cs="ＭＳ ゴシック" w:hint="eastAsia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対</w:t>
                            </w:r>
                            <w:r w:rsidRPr="003E4EE7"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面診療と同じように安心して受診いただけます。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FC708" id="正方形/長方形 2" o:spid="_x0000_s1026" style="position:absolute;left:0;text-align:left;margin-left:30.45pt;margin-top:34.2pt;width:480.1pt;height:19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" fillcolor="#dbe5f1 [660]" strokecolor="black [3213]" strokeweight="1.5pt">
                <v:textbox>
                  <w:txbxContent>
                    <w:p w14:paraId="196CF880" w14:textId="741EFC2C" w:rsidR="00BA5791" w:rsidRPr="00BA5791" w:rsidRDefault="002664F8" w:rsidP="00BA5791">
                      <w:pPr>
                        <w:spacing w:after="0" w:line="240" w:lineRule="auto"/>
                        <w:jc w:val="center"/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</w:pPr>
                      <w:r w:rsidRPr="00772400"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highlight w:val="yellow"/>
                          <w:lang w:eastAsia="ja-JP"/>
                        </w:rPr>
                        <w:t>〇〇地域</w:t>
                      </w:r>
                      <w:r w:rsidR="003E4EE7" w:rsidRPr="003E4EE7"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で暮らす皆さまが</w:t>
                      </w:r>
                      <w:r w:rsidR="00BA5791" w:rsidRPr="00BA5791"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、</w:t>
                      </w:r>
                      <w:r w:rsidR="003E4EE7" w:rsidRPr="003E4EE7"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より身近な場所で</w:t>
                      </w:r>
                    </w:p>
                    <w:p w14:paraId="2A75CB6D" w14:textId="77777777" w:rsidR="002664F8" w:rsidRDefault="003E4EE7" w:rsidP="0039677E">
                      <w:pPr>
                        <w:spacing w:after="0" w:line="240" w:lineRule="auto"/>
                        <w:jc w:val="center"/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</w:pPr>
                      <w:r w:rsidRPr="003E4EE7"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安心して医療を受けられるようにするため</w:t>
                      </w:r>
                      <w:r w:rsidR="00BA5791" w:rsidRPr="00BA5791"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、</w:t>
                      </w:r>
                    </w:p>
                    <w:p w14:paraId="40177940" w14:textId="1B93E3B9" w:rsidR="00BA5791" w:rsidRDefault="002664F8" w:rsidP="002664F8">
                      <w:pPr>
                        <w:spacing w:after="0" w:line="240" w:lineRule="auto"/>
                        <w:jc w:val="center"/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</w:pPr>
                      <w:r w:rsidRPr="00772400"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highlight w:val="yellow"/>
                          <w:lang w:eastAsia="ja-JP"/>
                        </w:rPr>
                        <w:t>〇〇</w:t>
                      </w:r>
                      <w:r w:rsidR="00772400" w:rsidRPr="00772400"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highlight w:val="yellow"/>
                          <w:lang w:eastAsia="ja-JP"/>
                        </w:rPr>
                        <w:t>（医療機関名）</w:t>
                      </w:r>
                      <w:r w:rsidR="0039677E"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では</w:t>
                      </w:r>
                      <w:r w:rsidR="003E4EE7" w:rsidRPr="003E4EE7"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オンライン</w:t>
                      </w:r>
                      <w:r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巡回診療</w:t>
                      </w:r>
                      <w:r w:rsidR="003E4EE7" w:rsidRPr="003E4EE7"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行います</w:t>
                      </w:r>
                      <w:r w:rsidR="003E4EE7" w:rsidRPr="003E4EE7"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。</w:t>
                      </w:r>
                    </w:p>
                    <w:p w14:paraId="42484A80" w14:textId="77777777" w:rsidR="002664F8" w:rsidRPr="00BA5791" w:rsidRDefault="002664F8" w:rsidP="002664F8">
                      <w:pPr>
                        <w:spacing w:after="0" w:line="240" w:lineRule="auto"/>
                        <w:jc w:val="center"/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</w:pPr>
                    </w:p>
                    <w:p w14:paraId="2D6C38D0" w14:textId="6A3E716C" w:rsidR="002664F8" w:rsidRDefault="002664F8" w:rsidP="002664F8">
                      <w:pPr>
                        <w:spacing w:after="0" w:line="240" w:lineRule="auto"/>
                        <w:jc w:val="center"/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</w:pPr>
                      <w:r w:rsidRPr="00772400"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highlight w:val="yellow"/>
                          <w:lang w:eastAsia="ja-JP"/>
                        </w:rPr>
                        <w:t>〇〇（場所）</w:t>
                      </w:r>
                      <w:r w:rsidR="003E4EE7" w:rsidRPr="003E4EE7"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で、</w:t>
                      </w:r>
                      <w:r w:rsidRPr="00772400"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highlight w:val="yellow"/>
                          <w:lang w:eastAsia="ja-JP"/>
                        </w:rPr>
                        <w:t>〇〇</w:t>
                      </w:r>
                      <w:r w:rsidR="00772400" w:rsidRPr="00772400"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highlight w:val="yellow"/>
                          <w:lang w:eastAsia="ja-JP"/>
                        </w:rPr>
                        <w:t>（医療機関名）</w:t>
                      </w:r>
                      <w:r w:rsidR="003E4EE7" w:rsidRPr="003E4EE7"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の医師による</w:t>
                      </w:r>
                      <w:r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診療を</w:t>
                      </w:r>
                    </w:p>
                    <w:p w14:paraId="35448C14" w14:textId="3923CC95" w:rsidR="00BA5791" w:rsidRPr="002664F8" w:rsidRDefault="003E4EE7" w:rsidP="002664F8">
                      <w:pPr>
                        <w:spacing w:after="0" w:line="240" w:lineRule="auto"/>
                        <w:jc w:val="center"/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</w:pPr>
                      <w:r w:rsidRPr="003E4EE7"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オンラインで受けることができます。</w:t>
                      </w:r>
                    </w:p>
                    <w:p w14:paraId="25BDE480" w14:textId="77777777" w:rsidR="002664F8" w:rsidRDefault="002664F8" w:rsidP="00BA5791">
                      <w:pPr>
                        <w:spacing w:after="0" w:line="240" w:lineRule="auto"/>
                        <w:jc w:val="center"/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</w:pPr>
                    </w:p>
                    <w:p w14:paraId="57EECAA7" w14:textId="7EE1566F" w:rsidR="002664F8" w:rsidRDefault="003E4EE7" w:rsidP="00BA5791">
                      <w:pPr>
                        <w:spacing w:after="0" w:line="240" w:lineRule="auto"/>
                        <w:jc w:val="center"/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</w:pPr>
                      <w:r w:rsidRPr="003E4EE7"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看護師</w:t>
                      </w:r>
                      <w:r w:rsidR="002664F8"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は現地に赴いて</w:t>
                      </w:r>
                      <w:r w:rsidRPr="003E4EE7"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診療に同席し、</w:t>
                      </w:r>
                    </w:p>
                    <w:p w14:paraId="2850DE8F" w14:textId="77777777" w:rsidR="002664F8" w:rsidRDefault="003E4EE7" w:rsidP="002664F8">
                      <w:pPr>
                        <w:spacing w:after="0" w:line="240" w:lineRule="auto"/>
                        <w:jc w:val="center"/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</w:pPr>
                      <w:r w:rsidRPr="003E4EE7"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必要なサポート（</w:t>
                      </w:r>
                      <w:r w:rsidRPr="003E4EE7">
                        <w:rPr>
                          <w:rFonts w:asciiTheme="majorEastAsia" w:eastAsiaTheme="majorEastAsia" w:hAnsiTheme="majorEastAsia" w:cs="ＭＳ ゴシック" w:hint="eastAsia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聴</w:t>
                      </w:r>
                      <w:r w:rsidRPr="003E4EE7"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診</w:t>
                      </w:r>
                      <w:r w:rsidRPr="003E4EE7">
                        <w:rPr>
                          <w:rFonts w:asciiTheme="majorEastAsia" w:eastAsiaTheme="majorEastAsia" w:hAnsiTheme="majorEastAsia" w:cs="ＭＳ ゴシック" w:hint="eastAsia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・</w:t>
                      </w:r>
                      <w:r w:rsidRPr="003E4EE7"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カメラ操作など）を行うため、</w:t>
                      </w:r>
                    </w:p>
                    <w:p w14:paraId="0CA27E88" w14:textId="2F92A857" w:rsidR="000D74F4" w:rsidRPr="00BA5791" w:rsidRDefault="003E4EE7" w:rsidP="002664F8">
                      <w:pPr>
                        <w:spacing w:after="0" w:line="240" w:lineRule="auto"/>
                        <w:jc w:val="center"/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</w:pPr>
                      <w:r w:rsidRPr="003E4EE7"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通常の</w:t>
                      </w:r>
                      <w:r w:rsidRPr="003E4EE7">
                        <w:rPr>
                          <w:rFonts w:asciiTheme="majorEastAsia" w:eastAsiaTheme="majorEastAsia" w:hAnsiTheme="majorEastAsia" w:cs="ＭＳ ゴシック" w:hint="eastAsia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対</w:t>
                      </w:r>
                      <w:r w:rsidRPr="003E4EE7"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面診療と同じように安心して受診いただけます。</w:t>
                      </w:r>
                    </w:p>
                  </w:txbxContent>
                </v:textbox>
              </v:rect>
            </w:pict>
          </mc:Fallback>
        </mc:AlternateContent>
      </w:r>
      <w:r w:rsidRPr="00772400">
        <w:rPr>
          <w:rFonts w:asciiTheme="majorEastAsia" w:hAnsiTheme="majorEastAsia" w:hint="eastAsia"/>
          <w:b/>
          <w:bCs/>
          <w:color w:val="000000" w:themeColor="text1"/>
          <w:sz w:val="36"/>
          <w:szCs w:val="36"/>
          <w:highlight w:val="yellow"/>
          <w:lang w:eastAsia="ja-JP"/>
        </w:rPr>
        <w:t>〇〇</w:t>
      </w:r>
      <w:r w:rsidR="00772400" w:rsidRPr="00772400">
        <w:rPr>
          <w:rFonts w:asciiTheme="majorEastAsia" w:hAnsiTheme="majorEastAsia" w:hint="eastAsia"/>
          <w:b/>
          <w:bCs/>
          <w:color w:val="000000" w:themeColor="text1"/>
          <w:sz w:val="36"/>
          <w:szCs w:val="36"/>
          <w:highlight w:val="yellow"/>
          <w:lang w:eastAsia="ja-JP"/>
        </w:rPr>
        <w:t>（医療機関名）</w:t>
      </w:r>
      <w:r>
        <w:rPr>
          <w:rFonts w:asciiTheme="majorEastAsia" w:hAnsiTheme="majorEastAsia" w:hint="eastAsia"/>
          <w:b/>
          <w:bCs/>
          <w:color w:val="000000" w:themeColor="text1"/>
          <w:sz w:val="36"/>
          <w:szCs w:val="36"/>
          <w:lang w:eastAsia="ja-JP"/>
        </w:rPr>
        <w:t>における</w:t>
      </w:r>
      <w:r w:rsidR="002C17CF" w:rsidRPr="00BA5791">
        <w:rPr>
          <w:rFonts w:asciiTheme="majorEastAsia" w:hAnsiTheme="majorEastAsia" w:hint="eastAsia"/>
          <w:b/>
          <w:bCs/>
          <w:color w:val="000000" w:themeColor="text1"/>
          <w:sz w:val="36"/>
          <w:szCs w:val="36"/>
          <w:lang w:eastAsia="ja-JP"/>
        </w:rPr>
        <w:t>オンライン</w:t>
      </w:r>
      <w:r>
        <w:rPr>
          <w:rFonts w:asciiTheme="majorEastAsia" w:hAnsiTheme="majorEastAsia" w:hint="eastAsia"/>
          <w:b/>
          <w:bCs/>
          <w:color w:val="000000" w:themeColor="text1"/>
          <w:sz w:val="36"/>
          <w:szCs w:val="36"/>
          <w:lang w:eastAsia="ja-JP"/>
        </w:rPr>
        <w:t>巡回診療実施の</w:t>
      </w:r>
      <w:r w:rsidR="00580F3F" w:rsidRPr="00BA5791">
        <w:rPr>
          <w:rFonts w:asciiTheme="majorEastAsia" w:hAnsiTheme="majorEastAsia" w:hint="eastAsia"/>
          <w:b/>
          <w:bCs/>
          <w:color w:val="000000" w:themeColor="text1"/>
          <w:sz w:val="36"/>
          <w:szCs w:val="36"/>
          <w:lang w:eastAsia="ja-JP"/>
        </w:rPr>
        <w:t>お知らせ</w:t>
      </w:r>
    </w:p>
    <w:p w14:paraId="76470FD0" w14:textId="5F480A0B" w:rsidR="000D74F4" w:rsidRDefault="000D74F4" w:rsidP="000D74F4">
      <w:pPr>
        <w:spacing w:line="240" w:lineRule="auto"/>
        <w:rPr>
          <w:rFonts w:asciiTheme="majorEastAsia" w:eastAsiaTheme="majorEastAsia" w:hAnsiTheme="majorEastAsia"/>
          <w:sz w:val="28"/>
          <w:szCs w:val="28"/>
          <w:lang w:eastAsia="ja-JP"/>
        </w:rPr>
      </w:pPr>
    </w:p>
    <w:p w14:paraId="54F5A89C" w14:textId="77777777" w:rsidR="000D74F4" w:rsidRPr="0039677E" w:rsidRDefault="000D74F4" w:rsidP="000D74F4">
      <w:pPr>
        <w:spacing w:line="240" w:lineRule="auto"/>
        <w:jc w:val="center"/>
        <w:rPr>
          <w:rFonts w:asciiTheme="majorEastAsia" w:eastAsiaTheme="majorEastAsia" w:hAnsiTheme="majorEastAsia"/>
          <w:sz w:val="28"/>
          <w:szCs w:val="28"/>
          <w:lang w:eastAsia="ja-JP"/>
        </w:rPr>
      </w:pPr>
    </w:p>
    <w:p w14:paraId="738FA07F" w14:textId="77777777" w:rsidR="00123C29" w:rsidRDefault="00123C29" w:rsidP="000D74F4">
      <w:pPr>
        <w:spacing w:line="240" w:lineRule="auto"/>
        <w:jc w:val="center"/>
        <w:rPr>
          <w:rFonts w:asciiTheme="majorEastAsia" w:eastAsiaTheme="majorEastAsia" w:hAnsiTheme="majorEastAsia"/>
          <w:sz w:val="28"/>
          <w:szCs w:val="28"/>
          <w:lang w:eastAsia="ja-JP"/>
        </w:rPr>
      </w:pPr>
    </w:p>
    <w:p w14:paraId="56B2A62F" w14:textId="6FB6957F" w:rsidR="00584DB7" w:rsidRDefault="00584DB7" w:rsidP="002F54AB">
      <w:pPr>
        <w:spacing w:line="240" w:lineRule="auto"/>
        <w:jc w:val="center"/>
        <w:rPr>
          <w:lang w:eastAsia="ja-JP"/>
        </w:rPr>
      </w:pPr>
    </w:p>
    <w:p w14:paraId="4BEB6D25" w14:textId="77777777" w:rsidR="002F54AB" w:rsidRDefault="002F54AB" w:rsidP="002F54AB">
      <w:pPr>
        <w:spacing w:line="240" w:lineRule="auto"/>
        <w:jc w:val="center"/>
        <w:rPr>
          <w:lang w:eastAsia="ja-JP"/>
        </w:rPr>
      </w:pPr>
    </w:p>
    <w:p w14:paraId="1A0C70C4" w14:textId="2296D28A" w:rsidR="00580F3F" w:rsidRDefault="00580F3F" w:rsidP="00580F3F">
      <w:pPr>
        <w:spacing w:line="240" w:lineRule="auto"/>
        <w:jc w:val="center"/>
        <w:rPr>
          <w:lang w:eastAsia="ja-JP"/>
        </w:rPr>
      </w:pPr>
    </w:p>
    <w:p w14:paraId="6A2DECD6" w14:textId="77777777" w:rsidR="0039677E" w:rsidRDefault="0039677E" w:rsidP="00BA5791">
      <w:pPr>
        <w:spacing w:line="240" w:lineRule="auto"/>
        <w:rPr>
          <w:rFonts w:asciiTheme="majorEastAsia" w:eastAsiaTheme="majorEastAsia" w:hAnsiTheme="majorEastAsia"/>
          <w:b/>
          <w:bCs/>
          <w:color w:val="17365D" w:themeColor="text2" w:themeShade="BF"/>
          <w:sz w:val="32"/>
          <w:szCs w:val="32"/>
          <w:lang w:eastAsia="ja-JP"/>
        </w:rPr>
      </w:pPr>
    </w:p>
    <w:p w14:paraId="5E673040" w14:textId="133C7DCA" w:rsidR="00BA5791" w:rsidRDefault="002664F8" w:rsidP="00BA5791">
      <w:pPr>
        <w:spacing w:line="240" w:lineRule="auto"/>
        <w:jc w:val="center"/>
        <w:rPr>
          <w:rFonts w:asciiTheme="majorEastAsia" w:eastAsiaTheme="majorEastAsia" w:hAnsiTheme="majorEastAsia"/>
          <w:b/>
          <w:bCs/>
          <w:color w:val="17365D" w:themeColor="text2" w:themeShade="BF"/>
          <w:sz w:val="32"/>
          <w:szCs w:val="32"/>
          <w:lang w:eastAsia="ja-JP"/>
        </w:rPr>
      </w:pPr>
      <w:r>
        <w:rPr>
          <w:noProof/>
        </w:rPr>
        <w:drawing>
          <wp:inline distT="0" distB="0" distL="0" distR="0" wp14:anchorId="12B27172" wp14:editId="6585010A">
            <wp:extent cx="5949537" cy="3842409"/>
            <wp:effectExtent l="0" t="0" r="0" b="5715"/>
            <wp:docPr id="136896469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96469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6659" cy="385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19AAC" w14:textId="04D741D3" w:rsidR="000D74F4" w:rsidRPr="00BA5791" w:rsidRDefault="002664F8" w:rsidP="00BA5791">
      <w:pPr>
        <w:spacing w:line="240" w:lineRule="auto"/>
        <w:ind w:left="440"/>
        <w:jc w:val="center"/>
        <w:rPr>
          <w:rFonts w:asciiTheme="majorEastAsia" w:eastAsiaTheme="majorEastAsia" w:hAnsiTheme="majorEastAsia"/>
          <w:b/>
          <w:bCs/>
          <w:color w:val="17365D" w:themeColor="text2" w:themeShade="BF"/>
          <w:sz w:val="32"/>
          <w:szCs w:val="32"/>
          <w:lang w:eastAsia="ja-JP"/>
        </w:rPr>
      </w:pPr>
      <w:r>
        <w:rPr>
          <w:rFonts w:asciiTheme="majorEastAsia" w:hAnsiTheme="majorEastAsia" w:hint="eastAsia"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5BECA" wp14:editId="4C858FCA">
                <wp:simplePos x="0" y="0"/>
                <wp:positionH relativeFrom="column">
                  <wp:posOffset>149266</wp:posOffset>
                </wp:positionH>
                <wp:positionV relativeFrom="paragraph">
                  <wp:posOffset>46619</wp:posOffset>
                </wp:positionV>
                <wp:extent cx="6656705" cy="2053606"/>
                <wp:effectExtent l="12700" t="12700" r="10795" b="16510"/>
                <wp:wrapNone/>
                <wp:docPr id="88065458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6705" cy="205360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8AA1F3" w14:textId="7A5BBC14" w:rsidR="00BA5791" w:rsidRPr="00BA5791" w:rsidRDefault="00BA5791" w:rsidP="00BA5791">
                            <w:pPr>
                              <w:spacing w:after="0" w:line="240" w:lineRule="auto"/>
                              <w:jc w:val="center"/>
                              <w:rPr>
                                <w:rFonts w:asciiTheme="majorEastAsia" w:eastAsiaTheme="majorEastAsia" w:hAnsiTheme="majorEastAsia" w:cstheme="maj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BA5791">
                              <w:rPr>
                                <w:rFonts w:asciiTheme="majorEastAsia" w:eastAsiaTheme="majorEastAsia" w:hAnsiTheme="majorEastAsia" w:cstheme="majorHAns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＜</w:t>
                            </w:r>
                            <w:r w:rsidR="002664F8">
                              <w:rPr>
                                <w:rFonts w:asciiTheme="majorEastAsia" w:eastAsiaTheme="majorEastAsia" w:hAnsiTheme="majorEastAsia" w:cstheme="majorHAns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日時・場所</w:t>
                            </w:r>
                            <w:r w:rsidRPr="00BA5791">
                              <w:rPr>
                                <w:rFonts w:asciiTheme="majorEastAsia" w:eastAsiaTheme="majorEastAsia" w:hAnsiTheme="majorEastAsia" w:cstheme="majorHAns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＞</w:t>
                            </w:r>
                          </w:p>
                          <w:p w14:paraId="53EB6F92" w14:textId="476E69C9" w:rsidR="00BA5791" w:rsidRDefault="002664F8" w:rsidP="00BA5791">
                            <w:pPr>
                              <w:spacing w:after="0" w:line="240" w:lineRule="auto"/>
                              <w:jc w:val="center"/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・</w:t>
                            </w:r>
                            <w:r w:rsidRPr="00772400"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lang w:eastAsia="ja-JP"/>
                              </w:rPr>
                              <w:t>◯</w:t>
                            </w:r>
                            <w:r w:rsidR="00BA5791" w:rsidRPr="00772400"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lang w:eastAsia="ja-JP"/>
                              </w:rPr>
                              <w:t>年</w:t>
                            </w:r>
                            <w:r w:rsidRPr="00772400"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lang w:eastAsia="ja-JP"/>
                              </w:rPr>
                              <w:t>◯</w:t>
                            </w:r>
                            <w:r w:rsidR="00BA5791" w:rsidRPr="00772400"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lang w:eastAsia="ja-JP"/>
                              </w:rPr>
                              <w:t>月</w:t>
                            </w:r>
                            <w:r w:rsidRPr="00772400"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lang w:eastAsia="ja-JP"/>
                              </w:rPr>
                              <w:t>◯</w:t>
                            </w:r>
                            <w:r w:rsidR="00BA5791" w:rsidRPr="00772400"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lang w:eastAsia="ja-JP"/>
                              </w:rPr>
                              <w:t>日（</w:t>
                            </w:r>
                            <w:r w:rsidRPr="00772400"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lang w:eastAsia="ja-JP"/>
                              </w:rPr>
                              <w:t>◯</w:t>
                            </w:r>
                            <w:r w:rsidR="00BA5791" w:rsidRPr="00772400"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lang w:eastAsia="ja-JP"/>
                              </w:rPr>
                              <w:t>）午後</w:t>
                            </w:r>
                            <w:r w:rsidRPr="00772400"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lang w:eastAsia="ja-JP"/>
                              </w:rPr>
                              <w:t>◯時から午後◯時まで</w:t>
                            </w:r>
                          </w:p>
                          <w:p w14:paraId="084C3589" w14:textId="6E230E33" w:rsidR="00BA5791" w:rsidRDefault="002664F8" w:rsidP="002664F8">
                            <w:pPr>
                              <w:spacing w:after="0" w:line="240" w:lineRule="auto"/>
                              <w:jc w:val="center"/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・</w:t>
                            </w:r>
                            <w:r w:rsidR="00772400" w:rsidRPr="00772400"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lang w:eastAsia="ja-JP"/>
                              </w:rPr>
                              <w:t>◯</w:t>
                            </w:r>
                            <w:r w:rsidR="00772400" w:rsidRPr="00772400"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lang w:eastAsia="ja-JP"/>
                              </w:rPr>
                              <w:t>◯</w:t>
                            </w:r>
                            <w:r w:rsidRPr="00772400"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lang w:eastAsia="ja-JP"/>
                              </w:rPr>
                              <w:t>（場所）</w:t>
                            </w:r>
                            <w:r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にて</w:t>
                            </w:r>
                          </w:p>
                          <w:p w14:paraId="45F12A40" w14:textId="77777777" w:rsidR="002664F8" w:rsidRPr="00BA5791" w:rsidRDefault="002664F8" w:rsidP="002664F8">
                            <w:pPr>
                              <w:spacing w:after="0" w:line="240" w:lineRule="auto"/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  <w:p w14:paraId="04EB2F48" w14:textId="4BD2EEDC" w:rsidR="00BA5791" w:rsidRPr="00BA5791" w:rsidRDefault="00BA5791" w:rsidP="00BA5791">
                            <w:pPr>
                              <w:spacing w:after="0" w:line="240" w:lineRule="auto"/>
                              <w:jc w:val="center"/>
                              <w:rPr>
                                <w:rFonts w:asciiTheme="majorEastAsia" w:eastAsiaTheme="majorEastAsia" w:hAnsiTheme="majorEastAsia" w:cstheme="maj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BA5791">
                              <w:rPr>
                                <w:rFonts w:asciiTheme="majorEastAsia" w:eastAsiaTheme="majorEastAsia" w:hAnsiTheme="majorEastAsia" w:cstheme="majorHAns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＜安全確保について＞</w:t>
                            </w:r>
                          </w:p>
                          <w:p w14:paraId="33A89220" w14:textId="77777777" w:rsidR="00BA5791" w:rsidRDefault="00BA5791" w:rsidP="00BA5791">
                            <w:pPr>
                              <w:spacing w:after="0" w:line="240" w:lineRule="auto"/>
                              <w:jc w:val="center"/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オンライン診療では対応できない場合、</w:t>
                            </w:r>
                          </w:p>
                          <w:p w14:paraId="4089CAE3" w14:textId="6ECE6568" w:rsidR="00BA5791" w:rsidRDefault="00BA5791" w:rsidP="00BA5791">
                            <w:pPr>
                              <w:spacing w:after="0" w:line="240" w:lineRule="auto"/>
                              <w:jc w:val="center"/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迅速に</w:t>
                            </w:r>
                            <w:r w:rsidR="00772400" w:rsidRPr="00772400"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lang w:eastAsia="ja-JP"/>
                              </w:rPr>
                              <w:t>◯◯</w:t>
                            </w:r>
                            <w:r w:rsidR="00772400" w:rsidRPr="00772400"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lang w:eastAsia="ja-JP"/>
                              </w:rPr>
                              <w:t>（医療機関名）</w:t>
                            </w:r>
                            <w:r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での対面診療に切り替えます。</w:t>
                            </w:r>
                          </w:p>
                          <w:p w14:paraId="038F9C4C" w14:textId="0A0A19BB" w:rsidR="00BA5791" w:rsidRPr="00BA5791" w:rsidRDefault="00BA5791" w:rsidP="00BA5791">
                            <w:pPr>
                              <w:spacing w:after="0" w:line="240" w:lineRule="auto"/>
                              <w:jc w:val="center"/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HAnsi" w:hint="eastAsia"/>
                                <w:color w:val="000000" w:themeColor="text1"/>
                                <w:sz w:val="28"/>
                                <w:szCs w:val="28"/>
                                <w:lang w:eastAsia="ja-JP"/>
                              </w:rPr>
                              <w:t>医療安全を最優先に、患者さんに不利益が生じない体制を確保します。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5BECA" id="_x0000_s1027" style="position:absolute;left:0;text-align:left;margin-left:11.75pt;margin-top:3.65pt;width:524.15pt;height:16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" fillcolor="#dbe5f1 [660]" strokecolor="black [3213]" strokeweight="1.5pt">
                <v:textbox>
                  <w:txbxContent>
                    <w:p w14:paraId="038AA1F3" w14:textId="7A5BBC14" w:rsidR="00BA5791" w:rsidRPr="00BA5791" w:rsidRDefault="00BA5791" w:rsidP="00BA5791">
                      <w:pPr>
                        <w:spacing w:after="0" w:line="240" w:lineRule="auto"/>
                        <w:jc w:val="center"/>
                        <w:rPr>
                          <w:rFonts w:asciiTheme="majorEastAsia" w:eastAsiaTheme="majorEastAsia" w:hAnsiTheme="majorEastAsia" w:cstheme="majorHAnsi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ja-JP"/>
                        </w:rPr>
                      </w:pPr>
                      <w:r w:rsidRPr="00BA5791">
                        <w:rPr>
                          <w:rFonts w:asciiTheme="majorEastAsia" w:eastAsiaTheme="majorEastAsia" w:hAnsiTheme="majorEastAsia" w:cstheme="majorHAns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＜</w:t>
                      </w:r>
                      <w:r w:rsidR="002664F8">
                        <w:rPr>
                          <w:rFonts w:asciiTheme="majorEastAsia" w:eastAsiaTheme="majorEastAsia" w:hAnsiTheme="majorEastAsia" w:cstheme="majorHAns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日時・場所</w:t>
                      </w:r>
                      <w:r w:rsidRPr="00BA5791">
                        <w:rPr>
                          <w:rFonts w:asciiTheme="majorEastAsia" w:eastAsiaTheme="majorEastAsia" w:hAnsiTheme="majorEastAsia" w:cstheme="majorHAns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＞</w:t>
                      </w:r>
                    </w:p>
                    <w:p w14:paraId="53EB6F92" w14:textId="476E69C9" w:rsidR="00BA5791" w:rsidRDefault="002664F8" w:rsidP="00BA5791">
                      <w:pPr>
                        <w:spacing w:after="0" w:line="240" w:lineRule="auto"/>
                        <w:jc w:val="center"/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・</w:t>
                      </w:r>
                      <w:r w:rsidRPr="00772400"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highlight w:val="yellow"/>
                          <w:lang w:eastAsia="ja-JP"/>
                        </w:rPr>
                        <w:t>◯</w:t>
                      </w:r>
                      <w:r w:rsidR="00BA5791" w:rsidRPr="00772400"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highlight w:val="yellow"/>
                          <w:lang w:eastAsia="ja-JP"/>
                        </w:rPr>
                        <w:t>年</w:t>
                      </w:r>
                      <w:r w:rsidRPr="00772400"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highlight w:val="yellow"/>
                          <w:lang w:eastAsia="ja-JP"/>
                        </w:rPr>
                        <w:t>◯</w:t>
                      </w:r>
                      <w:r w:rsidR="00BA5791" w:rsidRPr="00772400"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highlight w:val="yellow"/>
                          <w:lang w:eastAsia="ja-JP"/>
                        </w:rPr>
                        <w:t>月</w:t>
                      </w:r>
                      <w:r w:rsidRPr="00772400"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highlight w:val="yellow"/>
                          <w:lang w:eastAsia="ja-JP"/>
                        </w:rPr>
                        <w:t>◯</w:t>
                      </w:r>
                      <w:r w:rsidR="00BA5791" w:rsidRPr="00772400"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highlight w:val="yellow"/>
                          <w:lang w:eastAsia="ja-JP"/>
                        </w:rPr>
                        <w:t>日（</w:t>
                      </w:r>
                      <w:r w:rsidRPr="00772400"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highlight w:val="yellow"/>
                          <w:lang w:eastAsia="ja-JP"/>
                        </w:rPr>
                        <w:t>◯</w:t>
                      </w:r>
                      <w:r w:rsidR="00BA5791" w:rsidRPr="00772400"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highlight w:val="yellow"/>
                          <w:lang w:eastAsia="ja-JP"/>
                        </w:rPr>
                        <w:t>）午後</w:t>
                      </w:r>
                      <w:r w:rsidRPr="00772400"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highlight w:val="yellow"/>
                          <w:lang w:eastAsia="ja-JP"/>
                        </w:rPr>
                        <w:t>◯時から午後◯時まで</w:t>
                      </w:r>
                    </w:p>
                    <w:p w14:paraId="084C3589" w14:textId="6E230E33" w:rsidR="00BA5791" w:rsidRDefault="002664F8" w:rsidP="002664F8">
                      <w:pPr>
                        <w:spacing w:after="0" w:line="240" w:lineRule="auto"/>
                        <w:jc w:val="center"/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・</w:t>
                      </w:r>
                      <w:r w:rsidR="00772400" w:rsidRPr="00772400"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highlight w:val="yellow"/>
                          <w:lang w:eastAsia="ja-JP"/>
                        </w:rPr>
                        <w:t>◯</w:t>
                      </w:r>
                      <w:r w:rsidR="00772400" w:rsidRPr="00772400"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highlight w:val="yellow"/>
                          <w:lang w:eastAsia="ja-JP"/>
                        </w:rPr>
                        <w:t>◯</w:t>
                      </w:r>
                      <w:r w:rsidRPr="00772400"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highlight w:val="yellow"/>
                          <w:lang w:eastAsia="ja-JP"/>
                        </w:rPr>
                        <w:t>（場所）</w:t>
                      </w:r>
                      <w:r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にて</w:t>
                      </w:r>
                    </w:p>
                    <w:p w14:paraId="45F12A40" w14:textId="77777777" w:rsidR="002664F8" w:rsidRPr="00BA5791" w:rsidRDefault="002664F8" w:rsidP="002664F8">
                      <w:pPr>
                        <w:spacing w:after="0" w:line="240" w:lineRule="auto"/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</w:pPr>
                    </w:p>
                    <w:p w14:paraId="04EB2F48" w14:textId="4BD2EEDC" w:rsidR="00BA5791" w:rsidRPr="00BA5791" w:rsidRDefault="00BA5791" w:rsidP="00BA5791">
                      <w:pPr>
                        <w:spacing w:after="0" w:line="240" w:lineRule="auto"/>
                        <w:jc w:val="center"/>
                        <w:rPr>
                          <w:rFonts w:asciiTheme="majorEastAsia" w:eastAsiaTheme="majorEastAsia" w:hAnsiTheme="majorEastAsia" w:cstheme="majorHAnsi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ja-JP"/>
                        </w:rPr>
                      </w:pPr>
                      <w:r w:rsidRPr="00BA5791">
                        <w:rPr>
                          <w:rFonts w:asciiTheme="majorEastAsia" w:eastAsiaTheme="majorEastAsia" w:hAnsiTheme="majorEastAsia" w:cstheme="majorHAns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＜安全確保について＞</w:t>
                      </w:r>
                    </w:p>
                    <w:p w14:paraId="33A89220" w14:textId="77777777" w:rsidR="00BA5791" w:rsidRDefault="00BA5791" w:rsidP="00BA5791">
                      <w:pPr>
                        <w:spacing w:after="0" w:line="240" w:lineRule="auto"/>
                        <w:jc w:val="center"/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オンライン診療では対応できない場合、</w:t>
                      </w:r>
                    </w:p>
                    <w:p w14:paraId="4089CAE3" w14:textId="6ECE6568" w:rsidR="00BA5791" w:rsidRDefault="00BA5791" w:rsidP="00BA5791">
                      <w:pPr>
                        <w:spacing w:after="0" w:line="240" w:lineRule="auto"/>
                        <w:jc w:val="center"/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迅速に</w:t>
                      </w:r>
                      <w:r w:rsidR="00772400" w:rsidRPr="00772400"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highlight w:val="yellow"/>
                          <w:lang w:eastAsia="ja-JP"/>
                        </w:rPr>
                        <w:t>◯◯</w:t>
                      </w:r>
                      <w:r w:rsidR="00772400" w:rsidRPr="00772400"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highlight w:val="yellow"/>
                          <w:lang w:eastAsia="ja-JP"/>
                        </w:rPr>
                        <w:t>（医療機関名）</w:t>
                      </w:r>
                      <w:r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での対面診療に切り替えます。</w:t>
                      </w:r>
                    </w:p>
                    <w:p w14:paraId="038F9C4C" w14:textId="0A0A19BB" w:rsidR="00BA5791" w:rsidRPr="00BA5791" w:rsidRDefault="00BA5791" w:rsidP="00BA5791">
                      <w:pPr>
                        <w:spacing w:after="0" w:line="240" w:lineRule="auto"/>
                        <w:jc w:val="center"/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cstheme="majorHAnsi" w:hint="eastAsia"/>
                          <w:color w:val="000000" w:themeColor="text1"/>
                          <w:sz w:val="28"/>
                          <w:szCs w:val="28"/>
                          <w:lang w:eastAsia="ja-JP"/>
                        </w:rPr>
                        <w:t>医療安全を最優先に、患者さんに不利益が生じない体制を確保します。</w:t>
                      </w:r>
                    </w:p>
                  </w:txbxContent>
                </v:textbox>
              </v:rect>
            </w:pict>
          </mc:Fallback>
        </mc:AlternateContent>
      </w:r>
      <w:r w:rsidR="00BA5791">
        <w:rPr>
          <w:rFonts w:asciiTheme="majorEastAsia" w:eastAsiaTheme="majorEastAsia" w:hAnsiTheme="majorEastAsia" w:hint="eastAsia"/>
          <w:b/>
          <w:bCs/>
          <w:color w:val="17365D" w:themeColor="text2" w:themeShade="BF"/>
          <w:sz w:val="32"/>
          <w:szCs w:val="32"/>
          <w:lang w:eastAsia="ja-JP"/>
        </w:rPr>
        <w:t xml:space="preserve">　　　</w:t>
      </w:r>
    </w:p>
    <w:sectPr w:rsidR="000D74F4" w:rsidRPr="00BA5791" w:rsidSect="00123C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F11D33"/>
    <w:multiLevelType w:val="hybridMultilevel"/>
    <w:tmpl w:val="18142F0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7BE0A71C"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90088408">
    <w:abstractNumId w:val="8"/>
  </w:num>
  <w:num w:numId="2" w16cid:durableId="860775492">
    <w:abstractNumId w:val="6"/>
  </w:num>
  <w:num w:numId="3" w16cid:durableId="307370635">
    <w:abstractNumId w:val="5"/>
  </w:num>
  <w:num w:numId="4" w16cid:durableId="1786120402">
    <w:abstractNumId w:val="4"/>
  </w:num>
  <w:num w:numId="5" w16cid:durableId="1832672723">
    <w:abstractNumId w:val="7"/>
  </w:num>
  <w:num w:numId="6" w16cid:durableId="84303803">
    <w:abstractNumId w:val="3"/>
  </w:num>
  <w:num w:numId="7" w16cid:durableId="1897545059">
    <w:abstractNumId w:val="2"/>
  </w:num>
  <w:num w:numId="8" w16cid:durableId="1256522402">
    <w:abstractNumId w:val="1"/>
  </w:num>
  <w:num w:numId="9" w16cid:durableId="1040664529">
    <w:abstractNumId w:val="0"/>
  </w:num>
  <w:num w:numId="10" w16cid:durableId="5419887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818"/>
    <w:rsid w:val="00034616"/>
    <w:rsid w:val="0006063C"/>
    <w:rsid w:val="0009435E"/>
    <w:rsid w:val="000D74F4"/>
    <w:rsid w:val="000E4CD0"/>
    <w:rsid w:val="00123C29"/>
    <w:rsid w:val="0015074B"/>
    <w:rsid w:val="001B2659"/>
    <w:rsid w:val="00242953"/>
    <w:rsid w:val="002664F8"/>
    <w:rsid w:val="0029639D"/>
    <w:rsid w:val="002C17CF"/>
    <w:rsid w:val="002F54AB"/>
    <w:rsid w:val="00326F90"/>
    <w:rsid w:val="00340FDC"/>
    <w:rsid w:val="0039677E"/>
    <w:rsid w:val="003E4EE7"/>
    <w:rsid w:val="004855E9"/>
    <w:rsid w:val="00502568"/>
    <w:rsid w:val="00580F3F"/>
    <w:rsid w:val="00584DB7"/>
    <w:rsid w:val="00754D41"/>
    <w:rsid w:val="00772400"/>
    <w:rsid w:val="007C5318"/>
    <w:rsid w:val="007D5998"/>
    <w:rsid w:val="008727D4"/>
    <w:rsid w:val="00905409"/>
    <w:rsid w:val="00935028"/>
    <w:rsid w:val="00953017"/>
    <w:rsid w:val="0095622C"/>
    <w:rsid w:val="00AA1D8D"/>
    <w:rsid w:val="00B47730"/>
    <w:rsid w:val="00BA5791"/>
    <w:rsid w:val="00BF1554"/>
    <w:rsid w:val="00C476C4"/>
    <w:rsid w:val="00CB0664"/>
    <w:rsid w:val="00CE4E39"/>
    <w:rsid w:val="00E23362"/>
    <w:rsid w:val="00EC7AAD"/>
    <w:rsid w:val="00EE1E60"/>
    <w:rsid w:val="00EF482A"/>
    <w:rsid w:val="00F80053"/>
    <w:rsid w:val="00F942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728E06"/>
  <w14:defaultImageDpi w14:val="300"/>
  <w15:docId w15:val="{3E6C346F-BDD7-B448-BD8D-2BDB37BD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hAnsi="ＭＳ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39997">
          <w:marLeft w:val="0"/>
          <w:marRight w:val="0"/>
          <w:marTop w:val="0"/>
          <w:marBottom w:val="0"/>
          <w:divBdr>
            <w:top w:val="single" w:sz="12" w:space="5" w:color="3B82F6"/>
            <w:left w:val="single" w:sz="12" w:space="8" w:color="3B82F6"/>
            <w:bottom w:val="single" w:sz="12" w:space="5" w:color="3B82F6"/>
            <w:right w:val="single" w:sz="12" w:space="8" w:color="3B82F6"/>
          </w:divBdr>
        </w:div>
      </w:divsChild>
    </w:div>
    <w:div w:id="1666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9547">
          <w:marLeft w:val="0"/>
          <w:marRight w:val="0"/>
          <w:marTop w:val="0"/>
          <w:marBottom w:val="0"/>
          <w:divBdr>
            <w:top w:val="single" w:sz="12" w:space="5" w:color="F472B6"/>
            <w:left w:val="single" w:sz="12" w:space="8" w:color="F472B6"/>
            <w:bottom w:val="single" w:sz="12" w:space="5" w:color="F472B6"/>
            <w:right w:val="single" w:sz="12" w:space="8" w:color="F472B6"/>
          </w:divBdr>
        </w:div>
      </w:divsChild>
    </w:div>
    <w:div w:id="17618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37038">
          <w:marLeft w:val="0"/>
          <w:marRight w:val="0"/>
          <w:marTop w:val="0"/>
          <w:marBottom w:val="0"/>
          <w:divBdr>
            <w:top w:val="single" w:sz="12" w:space="5" w:color="F472B6"/>
            <w:left w:val="single" w:sz="12" w:space="8" w:color="F472B6"/>
            <w:bottom w:val="single" w:sz="12" w:space="5" w:color="F472B6"/>
            <w:right w:val="single" w:sz="12" w:space="8" w:color="F472B6"/>
          </w:divBdr>
        </w:div>
      </w:divsChild>
    </w:div>
    <w:div w:id="19305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5344">
          <w:marLeft w:val="0"/>
          <w:marRight w:val="0"/>
          <w:marTop w:val="0"/>
          <w:marBottom w:val="0"/>
          <w:divBdr>
            <w:top w:val="single" w:sz="12" w:space="5" w:color="3B82F6"/>
            <w:left w:val="single" w:sz="12" w:space="8" w:color="3B82F6"/>
            <w:bottom w:val="single" w:sz="12" w:space="5" w:color="3B82F6"/>
            <w:right w:val="single" w:sz="12" w:space="8" w:color="3B82F6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大志 和泉</cp:lastModifiedBy>
  <cp:revision>2</cp:revision>
  <cp:lastPrinted>2025-09-29T07:50:00Z</cp:lastPrinted>
  <dcterms:created xsi:type="dcterms:W3CDTF">2026-03-24T06:19:00Z</dcterms:created>
  <dcterms:modified xsi:type="dcterms:W3CDTF">2026-03-24T06:19:00Z</dcterms:modified>
  <cp:category/>
</cp:coreProperties>
</file>